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F21A4" w14:textId="69317354" w:rsidR="00E91CEE" w:rsidRPr="00426BF6" w:rsidRDefault="00FB1D64">
      <w:pPr>
        <w:jc w:val="right"/>
        <w:rPr>
          <w:u w:val="single"/>
          <w:lang w:val="it-IT"/>
        </w:rPr>
      </w:pPr>
      <w:r w:rsidRPr="00426BF6">
        <w:rPr>
          <w:b/>
          <w:u w:val="single"/>
          <w:lang w:val="it-IT"/>
        </w:rPr>
        <w:t>A</w:t>
      </w:r>
      <w:r w:rsidR="0046540C" w:rsidRPr="00426BF6">
        <w:rPr>
          <w:b/>
          <w:u w:val="single"/>
          <w:lang w:val="it-IT"/>
        </w:rPr>
        <w:t>l Comune di Blufi</w:t>
      </w:r>
    </w:p>
    <w:p w14:paraId="4263736B" w14:textId="5019F89D" w:rsidR="00E91CEE" w:rsidRPr="00426BF6" w:rsidRDefault="00FB1D64" w:rsidP="00FB1D64">
      <w:pPr>
        <w:jc w:val="both"/>
        <w:rPr>
          <w:b/>
          <w:lang w:val="it-IT"/>
        </w:rPr>
      </w:pPr>
      <w:r w:rsidRPr="00426BF6">
        <w:rPr>
          <w:b/>
          <w:lang w:val="it-IT"/>
        </w:rPr>
        <w:t>OGGETTO: ISTANZA PER LA PARTECIPAZIONE GRATUITA AD ATTIVITÀ SOCIO-EDUCATIVE E LUDICO-RICREATIVE ESTIVE RIVOLTE AI MINORI</w:t>
      </w:r>
      <w:r w:rsidR="00426BF6" w:rsidRPr="00426BF6">
        <w:rPr>
          <w:b/>
          <w:lang w:val="it-IT"/>
        </w:rPr>
        <w:t xml:space="preserve"> </w:t>
      </w:r>
      <w:r w:rsidR="00426BF6">
        <w:rPr>
          <w:b/>
          <w:lang w:val="it-IT"/>
        </w:rPr>
        <w:t>–</w:t>
      </w:r>
      <w:r w:rsidR="00426BF6" w:rsidRPr="00426BF6">
        <w:rPr>
          <w:b/>
          <w:lang w:val="it-IT"/>
        </w:rPr>
        <w:t xml:space="preserve"> </w:t>
      </w:r>
      <w:r w:rsidR="00426BF6">
        <w:rPr>
          <w:b/>
          <w:lang w:val="it-IT"/>
        </w:rPr>
        <w:t>Anno 2026</w:t>
      </w:r>
    </w:p>
    <w:p w14:paraId="7C4FA31D" w14:textId="77777777" w:rsidR="00E91CEE" w:rsidRPr="00426BF6" w:rsidRDefault="0046540C">
      <w:pPr>
        <w:rPr>
          <w:lang w:val="it-IT"/>
        </w:rPr>
      </w:pPr>
      <w:r w:rsidRPr="00426BF6">
        <w:rPr>
          <w:lang w:val="it-IT"/>
        </w:rPr>
        <w:t>Il/La sottoscritto/a</w:t>
      </w:r>
    </w:p>
    <w:p w14:paraId="1631882C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Cognome e nome ____________________________________________________________</w:t>
      </w:r>
    </w:p>
    <w:p w14:paraId="0541C48C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Nato/a a ____________________________________________________________</w:t>
      </w:r>
    </w:p>
    <w:p w14:paraId="471DEA0D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Il ____________________________________________________________</w:t>
      </w:r>
    </w:p>
    <w:p w14:paraId="61A8E197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Codice fiscale ____________________________________________________________</w:t>
      </w:r>
    </w:p>
    <w:p w14:paraId="26E35B23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Residente a ____________________________________________________________</w:t>
      </w:r>
    </w:p>
    <w:p w14:paraId="7B2C1C29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Via/Piazza e numero civico ____________________________________________________________</w:t>
      </w:r>
    </w:p>
    <w:p w14:paraId="664157EA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Telefono ____________________________________________________________</w:t>
      </w:r>
    </w:p>
    <w:p w14:paraId="73D69222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E-mail/PEC ____________________________________________________________</w:t>
      </w:r>
    </w:p>
    <w:p w14:paraId="09B1124C" w14:textId="5003B4E2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in qualit</w:t>
      </w:r>
      <w:r w:rsidR="00224236">
        <w:rPr>
          <w:lang w:val="it-IT"/>
        </w:rPr>
        <w:t xml:space="preserve">à </w:t>
      </w:r>
      <w:r w:rsidRPr="00426BF6">
        <w:rPr>
          <w:lang w:val="it-IT"/>
        </w:rPr>
        <w:t>di:</w:t>
      </w:r>
    </w:p>
    <w:p w14:paraId="6917AF78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[ ] genitore     [ ] tutore     [ ] affidatario</w:t>
      </w:r>
    </w:p>
    <w:p w14:paraId="4CB381D5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del minore:</w:t>
      </w:r>
    </w:p>
    <w:p w14:paraId="1D88B028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Cognome e nome del minore ____________________________________________________________</w:t>
      </w:r>
    </w:p>
    <w:p w14:paraId="1FDAB7F7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Nato/a a ____________________________________________________________</w:t>
      </w:r>
    </w:p>
    <w:p w14:paraId="24D03282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Il ____________________________________________________________</w:t>
      </w:r>
    </w:p>
    <w:p w14:paraId="622E6C68" w14:textId="77777777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Codice fiscale del minore ____________________________________________________________</w:t>
      </w:r>
    </w:p>
    <w:p w14:paraId="2A01C10D" w14:textId="72403834" w:rsidR="00E91CEE" w:rsidRPr="00426BF6" w:rsidRDefault="0046540C" w:rsidP="00FB1D64">
      <w:pPr>
        <w:spacing w:after="240"/>
        <w:rPr>
          <w:lang w:val="it-IT"/>
        </w:rPr>
      </w:pPr>
      <w:r w:rsidRPr="00426BF6">
        <w:rPr>
          <w:lang w:val="it-IT"/>
        </w:rPr>
        <w:t>Residente a</w:t>
      </w:r>
      <w:r w:rsidR="00FB1D64" w:rsidRPr="00426BF6">
        <w:rPr>
          <w:lang w:val="it-IT"/>
        </w:rPr>
        <w:t>___________</w:t>
      </w:r>
      <w:r w:rsidRPr="00426BF6">
        <w:rPr>
          <w:lang w:val="it-IT"/>
        </w:rPr>
        <w:t xml:space="preserve"> in via/piazz</w:t>
      </w:r>
      <w:r w:rsidR="00FB1D64" w:rsidRPr="00426BF6">
        <w:rPr>
          <w:lang w:val="it-IT"/>
        </w:rPr>
        <w:t>a</w:t>
      </w:r>
      <w:r w:rsidRPr="00426BF6">
        <w:rPr>
          <w:lang w:val="it-IT"/>
        </w:rPr>
        <w:t>________________________________________________________</w:t>
      </w:r>
    </w:p>
    <w:p w14:paraId="2057DF73" w14:textId="77777777" w:rsidR="00E91CEE" w:rsidRPr="00426BF6" w:rsidRDefault="0046540C">
      <w:pPr>
        <w:jc w:val="center"/>
        <w:rPr>
          <w:lang w:val="it-IT"/>
        </w:rPr>
      </w:pPr>
      <w:r w:rsidRPr="00426BF6">
        <w:rPr>
          <w:b/>
          <w:lang w:val="it-IT"/>
        </w:rPr>
        <w:t>CHIEDE</w:t>
      </w:r>
    </w:p>
    <w:p w14:paraId="0D9867B3" w14:textId="70AFA963" w:rsidR="00E91CEE" w:rsidRPr="00426BF6" w:rsidRDefault="0046540C" w:rsidP="00FB1D64">
      <w:pPr>
        <w:jc w:val="both"/>
        <w:rPr>
          <w:lang w:val="it-IT"/>
        </w:rPr>
      </w:pPr>
      <w:r w:rsidRPr="00426BF6">
        <w:rPr>
          <w:lang w:val="it-IT"/>
        </w:rPr>
        <w:t>di essere ammesso</w:t>
      </w:r>
      <w:r w:rsidR="00FB1D64" w:rsidRPr="00426BF6">
        <w:rPr>
          <w:lang w:val="it-IT"/>
        </w:rPr>
        <w:t>/</w:t>
      </w:r>
      <w:r w:rsidRPr="00426BF6">
        <w:rPr>
          <w:lang w:val="it-IT"/>
        </w:rPr>
        <w:t xml:space="preserve">a </w:t>
      </w:r>
      <w:r w:rsidR="00FB1D64" w:rsidRPr="00426BF6">
        <w:rPr>
          <w:lang w:val="it-IT"/>
        </w:rPr>
        <w:t>partecipare alle a</w:t>
      </w:r>
      <w:r w:rsidR="00FB1D64" w:rsidRPr="00426BF6">
        <w:rPr>
          <w:bCs/>
          <w:lang w:val="it-IT"/>
        </w:rPr>
        <w:t>ttività socio-educative e ludico-ricreative estive rivolte ai minori</w:t>
      </w:r>
      <w:r w:rsidR="00FB1D64" w:rsidRPr="00426BF6">
        <w:rPr>
          <w:lang w:val="it-IT"/>
        </w:rPr>
        <w:t xml:space="preserve"> – Anno </w:t>
      </w:r>
    </w:p>
    <w:p w14:paraId="7BBCBE68" w14:textId="77777777" w:rsidR="00E91CEE" w:rsidRPr="00411DAE" w:rsidRDefault="0046540C">
      <w:pPr>
        <w:rPr>
          <w:u w:val="single"/>
          <w:lang w:val="it-IT"/>
        </w:rPr>
      </w:pPr>
      <w:r w:rsidRPr="00411DAE">
        <w:rPr>
          <w:b/>
          <w:u w:val="single"/>
          <w:lang w:val="it-IT"/>
        </w:rPr>
        <w:t>DOCUMENTI ALLEGATI</w:t>
      </w:r>
    </w:p>
    <w:p w14:paraId="31B44273" w14:textId="534BF3FA" w:rsidR="00E91CEE" w:rsidRPr="00426BF6" w:rsidRDefault="0046540C">
      <w:pPr>
        <w:rPr>
          <w:lang w:val="it-IT"/>
        </w:rPr>
      </w:pPr>
      <w:r w:rsidRPr="00426BF6">
        <w:rPr>
          <w:lang w:val="it-IT"/>
        </w:rPr>
        <w:t>[ ] copia del documento di identit</w:t>
      </w:r>
      <w:r w:rsidR="00411DAE">
        <w:rPr>
          <w:lang w:val="it-IT"/>
        </w:rPr>
        <w:t>à</w:t>
      </w:r>
      <w:r w:rsidRPr="00426BF6">
        <w:rPr>
          <w:lang w:val="it-IT"/>
        </w:rPr>
        <w:t xml:space="preserve"> del richiedente;</w:t>
      </w:r>
    </w:p>
    <w:p w14:paraId="6B661250" w14:textId="77777777" w:rsidR="00E91CEE" w:rsidRPr="00426BF6" w:rsidRDefault="0046540C">
      <w:pPr>
        <w:rPr>
          <w:lang w:val="it-IT"/>
        </w:rPr>
      </w:pPr>
      <w:r w:rsidRPr="00426BF6">
        <w:rPr>
          <w:b/>
          <w:lang w:val="it-IT"/>
        </w:rPr>
        <w:t>TRATTAMENTO DEI DATI PERSONALI</w:t>
      </w:r>
    </w:p>
    <w:p w14:paraId="41475A24" w14:textId="7B892B9B" w:rsidR="00E91CEE" w:rsidRPr="00426BF6" w:rsidRDefault="0046540C" w:rsidP="00FB1D64">
      <w:pPr>
        <w:jc w:val="both"/>
        <w:rPr>
          <w:lang w:val="it-IT"/>
        </w:rPr>
      </w:pPr>
      <w:r w:rsidRPr="00426BF6">
        <w:rPr>
          <w:lang w:val="it-IT"/>
        </w:rPr>
        <w:t>Il/La sottoscritto/a dichiara di avere preso visio</w:t>
      </w:r>
      <w:bookmarkStart w:id="0" w:name="_GoBack"/>
      <w:bookmarkEnd w:id="0"/>
      <w:r w:rsidRPr="00426BF6">
        <w:rPr>
          <w:lang w:val="it-IT"/>
        </w:rPr>
        <w:t>ne dell'informativa sul trattamento dei dati personali resa ai sensi del Regolamento UE 2016/679 e autorizza il trattamento dei dati per le finalita connesse al presente procedimento.</w:t>
      </w:r>
    </w:p>
    <w:p w14:paraId="695A00BA" w14:textId="2657EC0F" w:rsidR="00E91CEE" w:rsidRPr="00426BF6" w:rsidRDefault="0046540C">
      <w:pPr>
        <w:rPr>
          <w:lang w:val="it-IT"/>
        </w:rPr>
      </w:pPr>
      <w:r w:rsidRPr="00426BF6">
        <w:rPr>
          <w:lang w:val="it-IT"/>
        </w:rPr>
        <w:t xml:space="preserve">Luogo e data </w:t>
      </w:r>
      <w:r w:rsidR="00FB1D64" w:rsidRPr="00426BF6">
        <w:rPr>
          <w:lang w:val="it-IT"/>
        </w:rPr>
        <w:t>___/___/________</w:t>
      </w:r>
    </w:p>
    <w:p w14:paraId="2F8571DB" w14:textId="521DE452" w:rsidR="00FB1D64" w:rsidRPr="00426BF6" w:rsidRDefault="00FB1D64" w:rsidP="00FB1D64">
      <w:pPr>
        <w:jc w:val="center"/>
        <w:rPr>
          <w:lang w:val="it-IT"/>
        </w:rPr>
      </w:pPr>
      <w:r w:rsidRPr="00426BF6">
        <w:rPr>
          <w:lang w:val="it-IT"/>
        </w:rPr>
        <w:t xml:space="preserve">                                                                                                                    </w:t>
      </w:r>
      <w:r w:rsidR="0046540C" w:rsidRPr="00426BF6">
        <w:rPr>
          <w:lang w:val="it-IT"/>
        </w:rPr>
        <w:t>Firma del richiedente</w:t>
      </w:r>
    </w:p>
    <w:p w14:paraId="0C886210" w14:textId="77777777" w:rsidR="00FB1D64" w:rsidRPr="00426BF6" w:rsidRDefault="00FB1D64" w:rsidP="00FB1D64">
      <w:pPr>
        <w:jc w:val="center"/>
        <w:rPr>
          <w:lang w:val="it-IT"/>
        </w:rPr>
      </w:pPr>
    </w:p>
    <w:p w14:paraId="2EAE7B51" w14:textId="77777777" w:rsidR="00E91CEE" w:rsidRDefault="0046540C">
      <w:pPr>
        <w:jc w:val="right"/>
      </w:pPr>
      <w:r>
        <w:t>_____________________________</w:t>
      </w:r>
    </w:p>
    <w:sectPr w:rsidR="00E91CEE" w:rsidSect="00FB1D64">
      <w:pgSz w:w="12240" w:h="15840"/>
      <w:pgMar w:top="1134" w:right="1247" w:bottom="709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2D5C" w14:textId="77777777" w:rsidR="00FA1B3D" w:rsidRDefault="00FA1B3D">
      <w:pPr>
        <w:spacing w:after="0" w:line="240" w:lineRule="auto"/>
      </w:pPr>
      <w:r>
        <w:separator/>
      </w:r>
    </w:p>
  </w:endnote>
  <w:endnote w:type="continuationSeparator" w:id="0">
    <w:p w14:paraId="012A363E" w14:textId="77777777" w:rsidR="00FA1B3D" w:rsidRDefault="00FA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D9216" w14:textId="77777777" w:rsidR="00FA1B3D" w:rsidRDefault="00FA1B3D">
      <w:pPr>
        <w:spacing w:after="0" w:line="240" w:lineRule="auto"/>
      </w:pPr>
      <w:r>
        <w:separator/>
      </w:r>
    </w:p>
  </w:footnote>
  <w:footnote w:type="continuationSeparator" w:id="0">
    <w:p w14:paraId="66197AEE" w14:textId="77777777" w:rsidR="00FA1B3D" w:rsidRDefault="00FA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70F"/>
    <w:rsid w:val="0015074B"/>
    <w:rsid w:val="00224236"/>
    <w:rsid w:val="0029639D"/>
    <w:rsid w:val="00326F90"/>
    <w:rsid w:val="00411DAE"/>
    <w:rsid w:val="00426BF6"/>
    <w:rsid w:val="0046540C"/>
    <w:rsid w:val="007455EB"/>
    <w:rsid w:val="00825058"/>
    <w:rsid w:val="00AA1D8D"/>
    <w:rsid w:val="00B47730"/>
    <w:rsid w:val="00BE2B99"/>
    <w:rsid w:val="00CB0664"/>
    <w:rsid w:val="00DE0755"/>
    <w:rsid w:val="00E233C1"/>
    <w:rsid w:val="00E91CEE"/>
    <w:rsid w:val="00FA1B3D"/>
    <w:rsid w:val="00FB1D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EA650"/>
  <w14:defaultImageDpi w14:val="300"/>
  <w15:docId w15:val="{AD7C716E-389C-4B82-9F15-FA3D0702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 w:line="252" w:lineRule="auto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56CDE7-3552-F24D-B3F4-F68CA44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Russell Moore</cp:lastModifiedBy>
  <cp:revision>8</cp:revision>
  <dcterms:created xsi:type="dcterms:W3CDTF">2013-12-23T23:15:00Z</dcterms:created>
  <dcterms:modified xsi:type="dcterms:W3CDTF">2026-07-07T17:37:00Z</dcterms:modified>
  <cp:category/>
</cp:coreProperties>
</file>